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289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0067-01-2026-000624-35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Лепешкина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Лепешкин Д.С.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ликвидатором Некоммерческой унитарной организации «Благотворительный фонд содействия строительству «СОФИЯ», 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</w:t>
      </w:r>
      <w:r>
        <w:rPr>
          <w:rStyle w:val="cat-UserDefinedgrp-42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17, 19 и 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29.10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  <w:sz w:val="26"/>
          <w:szCs w:val="26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  <w:sz w:val="26"/>
          <w:szCs w:val="26"/>
        </w:rPr>
        <w:t>007015201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.10.2025 года),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Дата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в 00:01.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Лепешкин Д.С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Лепешкин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 п. 1 ст. 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Лепешкин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1155971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23.12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ЕФС-1-</w:t>
      </w:r>
      <w:r>
        <w:rPr>
          <w:rFonts w:ascii="Times New Roman" w:eastAsia="Times New Roman" w:hAnsi="Times New Roman" w:cs="Times New Roman"/>
          <w:sz w:val="26"/>
          <w:szCs w:val="26"/>
        </w:rPr>
        <w:t>425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007015201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07.11</w:t>
      </w:r>
      <w:r>
        <w:rPr>
          <w:rFonts w:ascii="Times New Roman" w:eastAsia="Times New Roman" w:hAnsi="Times New Roman" w:cs="Times New Roman"/>
          <w:sz w:val="26"/>
          <w:szCs w:val="26"/>
        </w:rPr>
        <w:t>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Лепешкин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Лепешкина Дмитрия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ОСФР по ХМАО-Югре, ИНН 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 1028600517054,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(ОСФР по ХМАО-Югре л/счет 04874Ф87010),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</w:t>
      </w:r>
      <w:r>
        <w:rPr>
          <w:rFonts w:ascii="Times New Roman" w:eastAsia="Times New Roman" w:hAnsi="Times New Roman" w:cs="Times New Roman"/>
          <w:sz w:val="26"/>
          <w:szCs w:val="26"/>
        </w:rPr>
        <w:t>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7971 1601 2300 6000 3140,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79786022312250242592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289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0">
    <w:name w:val="cat-UserDefined grp-4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